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Кузнецова С.А.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430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Кузнецова Сергея Алексеевича, </w:t>
      </w:r>
      <w:r>
        <w:rPr>
          <w:rStyle w:val="cat-UserDefinedgrp-1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работающего,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Кузнецов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Уральская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Кузнецов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правом на защиту не воспользовался, вину в совершении правонарушения 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</w:t>
      </w:r>
      <w:r>
        <w:rPr>
          <w:rFonts w:ascii="Times New Roman" w:eastAsia="Times New Roman" w:hAnsi="Times New Roman" w:cs="Times New Roman"/>
          <w:sz w:val="26"/>
          <w:szCs w:val="26"/>
        </w:rPr>
        <w:t>еет, военнослужащим не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Кузнецова С.А.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Кузнецова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401289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Перевалова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Белослудцевой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466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Кузнецова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0,650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мг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Кузнецова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Кузнецова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Кузнецова С.А.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енного, руководствуясь ст. 23.1, </w:t>
      </w:r>
      <w:r>
        <w:rPr>
          <w:rFonts w:ascii="Times New Roman" w:eastAsia="Times New Roman" w:hAnsi="Times New Roman" w:cs="Times New Roman"/>
          <w:sz w:val="26"/>
          <w:szCs w:val="26"/>
        </w:rPr>
        <w:t>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Кузнецова Сергея Алексеевича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Кузнецова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18.05.2026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9">
    <w:name w:val="cat-UserDefined grp-19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